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2827DA">
        <w:rPr>
          <w:rFonts w:ascii="Times New Roman" w:eastAsia="Times New Roman" w:hAnsi="Times New Roman"/>
          <w:sz w:val="28"/>
          <w:szCs w:val="28"/>
          <w:lang w:eastAsia="ru-RU"/>
        </w:rPr>
        <w:t>системи опалення</w:t>
      </w:r>
      <w:r w:rsidR="003275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56E2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2827DA">
        <w:rPr>
          <w:rFonts w:ascii="Times New Roman" w:eastAsia="Times New Roman" w:hAnsi="Times New Roman"/>
          <w:sz w:val="28"/>
          <w:szCs w:val="28"/>
          <w:lang w:eastAsia="ru-RU"/>
        </w:rPr>
        <w:t>КЗ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«Дошкільний навчальний заклад (ясла-садок) № </w:t>
      </w:r>
      <w:r w:rsidR="002827DA">
        <w:rPr>
          <w:rFonts w:ascii="Times New Roman" w:eastAsia="Times New Roman" w:hAnsi="Times New Roman"/>
          <w:sz w:val="28"/>
          <w:szCs w:val="28"/>
          <w:lang w:eastAsia="ru-RU"/>
        </w:rPr>
        <w:t>418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</w:t>
      </w:r>
      <w:r w:rsidR="002827DA">
        <w:rPr>
          <w:rFonts w:ascii="Times New Roman" w:eastAsia="Times New Roman" w:hAnsi="Times New Roman"/>
          <w:sz w:val="28"/>
          <w:szCs w:val="28"/>
          <w:lang w:eastAsia="ru-RU"/>
        </w:rPr>
        <w:t>пенсуючого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типу</w:t>
      </w:r>
      <w:r w:rsidR="00F13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r w:rsidR="003275D2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2827DA">
        <w:rPr>
          <w:rFonts w:ascii="Times New Roman" w:eastAsia="Times New Roman" w:hAnsi="Times New Roman"/>
          <w:sz w:val="28"/>
          <w:szCs w:val="28"/>
          <w:lang w:eastAsia="ru-RU"/>
        </w:rPr>
        <w:t>Архітекторів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827DA">
        <w:rPr>
          <w:rFonts w:ascii="Times New Roman" w:eastAsia="Times New Roman" w:hAnsi="Times New Roman"/>
          <w:sz w:val="28"/>
          <w:szCs w:val="28"/>
          <w:lang w:eastAsia="ru-RU"/>
        </w:rPr>
        <w:t>20-а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27DA" w:rsidRPr="002827DA">
        <w:rPr>
          <w:rFonts w:ascii="Times New Roman" w:eastAsia="Times New Roman" w:hAnsi="Times New Roman"/>
          <w:sz w:val="28"/>
          <w:szCs w:val="28"/>
          <w:lang w:eastAsia="ru-RU"/>
        </w:rPr>
        <w:t>UA-2021-05-20-005270-c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2827DA">
        <w:rPr>
          <w:rFonts w:ascii="Times New Roman" w:eastAsia="Times New Roman" w:hAnsi="Times New Roman"/>
          <w:sz w:val="28"/>
          <w:szCs w:val="28"/>
          <w:lang w:eastAsia="ru-RU"/>
        </w:rPr>
        <w:t>системи опалення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2827DA">
        <w:rPr>
          <w:rFonts w:ascii="Times New Roman" w:hAnsi="Times New Roman"/>
          <w:sz w:val="28"/>
          <w:szCs w:val="28"/>
        </w:rPr>
        <w:t>КЗ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2827DA">
        <w:rPr>
          <w:rFonts w:ascii="Times New Roman" w:hAnsi="Times New Roman"/>
          <w:sz w:val="28"/>
          <w:szCs w:val="28"/>
        </w:rPr>
        <w:t>418</w:t>
      </w:r>
      <w:r w:rsidR="00DC111D" w:rsidRPr="00DC111D">
        <w:rPr>
          <w:rFonts w:ascii="Times New Roman" w:hAnsi="Times New Roman"/>
          <w:sz w:val="28"/>
          <w:szCs w:val="28"/>
        </w:rPr>
        <w:t xml:space="preserve"> </w:t>
      </w:r>
      <w:r w:rsidR="00DC111D">
        <w:rPr>
          <w:rFonts w:ascii="Times New Roman" w:hAnsi="Times New Roman"/>
          <w:sz w:val="28"/>
          <w:szCs w:val="28"/>
        </w:rPr>
        <w:t>ком</w:t>
      </w:r>
      <w:r w:rsidR="002827DA">
        <w:rPr>
          <w:rFonts w:ascii="Times New Roman" w:hAnsi="Times New Roman"/>
          <w:sz w:val="28"/>
          <w:szCs w:val="28"/>
        </w:rPr>
        <w:t>пенсуючого</w:t>
      </w:r>
      <w:r w:rsidR="00DC111D">
        <w:rPr>
          <w:rFonts w:ascii="Times New Roman" w:hAnsi="Times New Roman"/>
          <w:sz w:val="28"/>
          <w:szCs w:val="28"/>
        </w:rPr>
        <w:t xml:space="preserve"> типу</w:t>
      </w:r>
      <w:r w:rsidR="00F13CB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2827DA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</w:t>
      </w:r>
      <w:r w:rsidR="003275D2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827DA">
        <w:rPr>
          <w:rFonts w:ascii="Times New Roman" w:eastAsia="Times New Roman" w:hAnsi="Times New Roman"/>
          <w:sz w:val="28"/>
          <w:szCs w:val="28"/>
          <w:lang w:eastAsia="ru-RU"/>
        </w:rPr>
        <w:t>253 643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27DA">
        <w:rPr>
          <w:rFonts w:ascii="Times New Roman" w:eastAsia="Times New Roman" w:hAnsi="Times New Roman"/>
          <w:sz w:val="28"/>
          <w:szCs w:val="28"/>
          <w:lang w:eastAsia="ru-RU"/>
        </w:rPr>
        <w:t>253 643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827DA"/>
    <w:rsid w:val="002F7D8B"/>
    <w:rsid w:val="003250E4"/>
    <w:rsid w:val="003275D2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A4896"/>
    <w:rsid w:val="006C7939"/>
    <w:rsid w:val="006D6144"/>
    <w:rsid w:val="0071711D"/>
    <w:rsid w:val="007577F6"/>
    <w:rsid w:val="00772C36"/>
    <w:rsid w:val="007817FA"/>
    <w:rsid w:val="007A1D9A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CC41C1"/>
    <w:rsid w:val="00D417A2"/>
    <w:rsid w:val="00D641D7"/>
    <w:rsid w:val="00DA30E1"/>
    <w:rsid w:val="00DC111D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8118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1617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63</cp:revision>
  <cp:lastPrinted>2021-03-22T13:14:00Z</cp:lastPrinted>
  <dcterms:created xsi:type="dcterms:W3CDTF">2021-03-17T12:08:00Z</dcterms:created>
  <dcterms:modified xsi:type="dcterms:W3CDTF">2021-05-20T13:13:00Z</dcterms:modified>
</cp:coreProperties>
</file>